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epitaphe de jean harlow romance pour flute saxophone et piano op.164</w:t>
      </w:r>
    </w:p>
    <w:p>
      <w:r>
        <w:rPr>
          <w:rFonts w:ascii="宋体" w:hAnsi="宋体" w:eastAsia="宋体"/>
          <w:sz w:val="24"/>
        </w:rPr>
        <w:t>Charles Kcechlin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epitaphe de jean harlow romance pour flute saxophone et piano op.164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Kcechlin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本书出售、求购地址：https://www.jiaokey.com/book/detail/40741799.html</w:t>
      </w:r>
    </w:p>
    <w:p>
      <w:r>
        <w:t>更多相关图书推荐：https://www.jiaokey.com</w:t>
      </w:r>
    </w:p>
    <w:p>
      <w:r>
        <w:t>Charles Kcechlin 其他作品：https://www.jiaokey.com/tag/Charles Kcechlin.html</w:t>
      </w:r>
    </w:p>
    <w:p>
      <w:r>
        <w:t>editions max eschig 出版图书：https://www.jiaokey.com/tag/editions max eschig.html</w:t>
      </w:r>
    </w:p>
    <w:p>
      <w:r>
        <w:t>关键词搜索：https://www.jiaokey.com/tag/epitaphe de jean harlow romance pour flute saxophone et piano op.164.html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