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Erlebnisse Fantasia for string quartet stp.678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Erlebnisse Fantasia for string quartet stp.678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本书出售、求购地址：https://www.jiaokey.com/book/detail/40741788.html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关键词搜索：https://www.jiaokey.com/tag/Erlebnisse Fantasia for string quartet stp.678.html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