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hortus musicus 42 QUINTET IN D MAJOR for Flute Oboe Violin Violoncello and Obligato harpsichord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hortus musicus 42 QUINTET IN D MAJOR for Flute Oboe Violin Violoncello and Obligato harpsichord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本书出售、求购地址：https://www.jiaokey.com/book/detail/40741782.html</w:t>
      </w:r>
    </w:p>
    <w:p>
      <w:r>
        <w:t>更多相关图书推荐：https://www.jiaokey.com</w:t>
      </w:r>
    </w:p>
    <w:p>
      <w:r>
        <w:t>B?renreiter 出版图书：https://www.jiaokey.com/tag/B?renreiter.html</w:t>
      </w:r>
    </w:p>
    <w:p>
      <w:r>
        <w:t>关键词搜索：https://www.jiaokey.com/tag/hortus musicus 42 QUINTET IN D MAJOR for Flute Oboe Violin Violoncello and Obligato harpsichord.html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