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à 6 for trumpet oboe strings and continuo A trumpet oboepiano reduction 51</w:t>
      </w:r>
    </w:p>
    <w:p>
      <w:r>
        <w:rPr>
          <w:rFonts w:ascii="宋体" w:hAnsi="宋体" w:eastAsia="宋体"/>
          <w:sz w:val="24"/>
        </w:rPr>
        <w:t>J.W.Hertel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à 6 for trumpet oboe strings and continuo A trumpet oboepiano reduction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J.W.Hertel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本书出售、求购地址：https://www.jiaokey.com/book/detail/40741756.html</w:t>
      </w:r>
    </w:p>
    <w:p>
      <w:r>
        <w:t>更多相关图书推荐：https://www.jiaokey.com</w:t>
      </w:r>
    </w:p>
    <w:p>
      <w:r>
        <w:t>J.W.Hertel 其他作品：https://www.jiaokey.com/tag/J.W.Hertel.html</w:t>
      </w:r>
    </w:p>
    <w:p>
      <w:r>
        <w:t>musica rara 出版图书：https://www.jiaokey.com/tag/musica rara.html</w:t>
      </w:r>
    </w:p>
    <w:p>
      <w:r>
        <w:t>关键词搜索：https://www.jiaokey.com/tag/concerto à 6 for trumpet oboe strings and continuo A trumpet oboepiano reduction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