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No.3 Op.1 No.3 in C Minor for Piano Violin and Cello K 09709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No.3 Op.1 No.3 in C Minor for Piano Violin and Cello K 09709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本书出售、求购地址：https://www.jiaokey.com/book/detail/40741744.html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关键词搜索：https://www.jiaokey.com/tag/Trio No.3 Op.1 No.3 in C Minor for Piano Violin and Cello K 09709.html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