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f-dur für zwei oboen und orchester GM 262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f-dur für zwei oboen und orchester GM 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 zuricb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本书出售、求购地址：https://www.jiaokey.com/book/detail/40741741.html</w:t>
      </w:r>
    </w:p>
    <w:p>
      <w:r>
        <w:t>更多相关图书推荐：https://www.jiaokey.com</w:t>
      </w:r>
    </w:p>
    <w:p>
      <w:r>
        <w:t>eulenburg zuricb 出版图书：https://www.jiaokey.com/tag/eulenburg zuricb.html</w:t>
      </w:r>
    </w:p>
    <w:p>
      <w:r>
        <w:t>关键词搜索：https://www.jiaokey.com/tag/sinfonia concertante f-dur für zwei oboen und orchester GM 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