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en trio pour hautbois clarinets et basson partition et parties</w:t>
      </w:r>
    </w:p>
    <w:p>
      <w:r>
        <w:rPr>
          <w:rFonts w:ascii="宋体" w:hAnsi="宋体" w:eastAsia="宋体"/>
          <w:sz w:val="24"/>
        </w:rPr>
        <w:t>Claude Arrieu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en trio pour hautbois clarinets et basson partition et 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Arrieu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GéRARD BILLAUDOT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本书出售、求购地址：https://www.jiaokey.com/book/detail/40741733.html</w:t>
      </w:r>
    </w:p>
    <w:p>
      <w:r>
        <w:t>更多相关图书推荐：https://www.jiaokey.com</w:t>
      </w:r>
    </w:p>
    <w:p>
      <w:r>
        <w:t>Claude Arrieu 其他作品：https://www.jiaokey.com/tag/Claude Arrieu.html</w:t>
      </w:r>
    </w:p>
    <w:p>
      <w:r>
        <w:t>GéRARD BILLAUDOT 出版图书：https://www.jiaokey.com/tag/GéRARD BILLAUDOT.html</w:t>
      </w:r>
    </w:p>
    <w:p>
      <w:r>
        <w:t>关键词搜索：https://www.jiaokey.com/tag/suite en trio pour hautbois clarinets et basson partition et 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