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kammermusic quartett für 4 holzbl?ser op.61 fl?te oboe clarinette fagott 1657</w:t>
      </w:r>
    </w:p>
    <w:p>
      <w:r>
        <w:rPr>
          <w:rFonts w:ascii="宋体" w:hAnsi="宋体" w:eastAsia="宋体"/>
          <w:sz w:val="24"/>
        </w:rPr>
        <w:t>Günter Raphael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kammermusic quartett für 4 holzbl?ser op.61 fl?te oboe clarinette fagott 1657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Günter Raphael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本书出售、求购地址：https://www.jiaokey.com/book/detail/40741722.html</w:t>
      </w:r>
    </w:p>
    <w:p>
      <w:r>
        <w:t>更多相关图书推荐：https://www.jiaokey.com</w:t>
      </w:r>
    </w:p>
    <w:p>
      <w:r>
        <w:t>Günter Raphael 其他作品：https://www.jiaokey.com/tag/Günter Raphael.html</w:t>
      </w:r>
    </w:p>
    <w:p>
      <w:r>
        <w:t>关键词搜索：https://www.jiaokey.com/tag/kammermusic quartett für 4 holzbl?ser op.61 fl?te oboe clarinette fagott 1657.html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