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Manamania I Duett für 2 Altsaxophone 1992 05 474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Manamania I Duett für 2 Altsaxophone 1992 05 474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本书出售、求购地址：https://www.jiaokey.com/book/detail/40741677.html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关键词搜索：https://www.jiaokey.com/tag/Manamania I Duett für 2 Altsaxophone 1992 05 474.html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