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Pezzo per ottoni op.74 4 trompeten 4 posaunen &amp; tuba partitur &amp; stimmen 06 643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Pezzo per ottoni op.74 4 trompeten 4 posaunen &amp; tuba partitur &amp; stimmen 06 643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本书出售、求购地址：https://www.jiaokey.com/book/detail/40741669.html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关键词搜索：https://www.jiaokey.com/tag/Pezzo per ottoni op.74 4 trompeten 4 posaunen &amp; tuba partitur &amp; stimmen 06 643.html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