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DM 1247 Drei Duette für zwei Fl?ten Op.1 Thierno Wind Duetto Ⅰ C-Dur Partitur und Stimmen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DM 1247 Drei Duette für zwei Fl?ten Op.1 Thierno Wind Duetto Ⅰ C-Dur Partitur und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本书出售、求购地址：https://www.jiaokey.com/book/detail/40741668.html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关键词搜索：https://www.jiaokey.com/tag/diletto musicale DM 1247 Drei Duette für zwei Fl?ten Op.1 Thierno Wind Duetto Ⅰ C-Dur Partitur und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