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Dialoge Op.59 Violine &amp; Violoncello 03 426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Dialoge Op.59 Violine &amp; Violoncello 03 426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关键词搜索：https://www.jiaokey.com/tag/12 Dialoge Op.59 Violine &amp; Violoncello 03 426.html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