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doppelbauer duo-sonate klarinette in a &amp; fagott 06 316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doppelbauer duo-sonate klarinette in a &amp; fagott 06 316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本书出售、求购地址：https://www.jiaokey.com/book/detail/40741665.html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关键词搜索：https://www.jiaokey.com/tag/doppelbauer duo-sonate klarinette in a &amp; fagott 06 316.html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