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diletto musicale DM 1248 Drei Duette für zwei Fl?ten Op.1 thiemo wind Duetto Ⅱ D-dur Partitur und Stimmen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diletto musicale DM 1248 Drei Duette für zwei Fl?ten Op.1 thiemo wind Duetto Ⅱ D-dur Partitur und Stimmen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本书出售、求购地址：https://www.jiaokey.com/book/detail/40741664.html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关键词搜索：https://www.jiaokey.com/tag/diletto musicale DM 1248 Drei Duette für zwei Fl?ten Op.1 thiemo wind Duetto Ⅱ D-dur Partitur und Stimmen.html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