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DM 253 6 sonaten Sonata Ⅲ C-dur für 2 Violinen Violoncello und Kontraba?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DM 253 6 sonaten Sonata Ⅲ C-dur für 2 Violinen Violoncello und Kontraba?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本书出售、求购地址：https://www.jiaokey.com/book/detail/40741661.html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关键词搜索：https://www.jiaokey.com/tag/diletto musicale DM 253 6 sonaten Sonata Ⅲ C-dur für 2 Violinen Violoncello und Kontraba?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