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256 6 sonaten Sonata Ⅵ D-dur für 2 Violinen Violoncello und Kontraba? Viola ad Lib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256 6 sonaten Sonata Ⅵ D-dur für 2 Violinen Violoncello und Kontraba? Viola ad Lib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本书出售、求购地址：https://www.jiaokey.com/book/detail/40741660.html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关键词搜索：https://www.jiaokey.com/tag/diletto musicale DM 256 6 sonaten Sonata Ⅵ D-dur für 2 Violinen Violoncello und Kontraba? Viola ad Lib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