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diletto musicale DM 1350 Quartett in B-dur für Violine Viola Violoncello und Klavier op.40/Ⅲ John und Virginia</w:t>
      </w:r>
    </w:p>
    <w:p>
      <w:r>
        <w:rPr>
          <w:rFonts w:ascii="宋体" w:hAnsi="宋体" w:eastAsia="宋体"/>
          <w:sz w:val="24"/>
        </w:rPr>
        <w:t>Johann Baptist Vanhal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diletto musicale DM 1350 Quartett in B-dur für Violine Viola Violoncello und Klavier op.40/Ⅲ John und Virginia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Baptist Vanhal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本书出售、求购地址：https://www.jiaokey.com/book/detail/40741659.html</w:t>
      </w:r>
    </w:p>
    <w:p>
      <w:r>
        <w:t>更多相关图书推荐：https://www.jiaokey.com</w:t>
      </w:r>
    </w:p>
    <w:p>
      <w:r>
        <w:t>Johann Baptist Vanhal 其他作品：https://www.jiaokey.com/tag/Johann Baptist Vanhal.html</w:t>
      </w:r>
    </w:p>
    <w:p>
      <w:r>
        <w:t>Doblinger 出版图书：https://www.jiaokey.com/tag/Doblinger.html</w:t>
      </w:r>
    </w:p>
    <w:p>
      <w:r>
        <w:t>关键词搜索：https://www.jiaokey.com/tag/diletto musicale DM 1350 Quartett in B-dur für Violine Viola Violoncello und Klavier op.40/Ⅲ John und Virginia.html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