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No.66933 Three Preludes and Fugues Piano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No.66933 Three Preludes and Fugues Piano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本书出售、求购地址：https://www.jiaokey.com/book/detail/40741651.html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关键词搜索：https://www.jiaokey.com/tag/EDITION PETERS No.66933 Three Preludes and Fugues Piano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