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Rigaudon.Bourrée.Marche for two oboes and bassoon side drum ad lib. MR 1134</w:t>
      </w:r>
    </w:p>
    <w:p>
      <w:r>
        <w:rPr>
          <w:rFonts w:ascii="宋体" w:hAnsi="宋体" w:eastAsia="宋体"/>
          <w:sz w:val="24"/>
        </w:rPr>
        <w:t>Georg Friedrich 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Rigaudon.Bourrée.Marche for two oboes and bassoon side drum ad lib. MR 1134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本书出售、求购地址：https://www.jiaokey.com/book/detail/40741629.html</w:t>
      </w:r>
    </w:p>
    <w:p>
      <w:r>
        <w:t>更多相关图书推荐：https://www.jiaokey.com</w:t>
      </w:r>
    </w:p>
    <w:p>
      <w:r>
        <w:t>Georg Friedrich H?ndel 其他作品：https://www.jiaokey.com/tag/Georg Friedrich H?ndel.html</w:t>
      </w:r>
    </w:p>
    <w:p>
      <w:r>
        <w:t>关键词搜索：https://www.jiaokey.com/tag/Rigaudon.Bourrée.Marche for two oboes and bassoon side drum ad lib. MR 1134.html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