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pour fl?te clarinette et bassoon ou pour violon alto et violoncelle</w:t>
      </w:r>
    </w:p>
    <w:p>
      <w:r>
        <w:rPr>
          <w:rFonts w:ascii="宋体" w:hAnsi="宋体" w:eastAsia="宋体"/>
          <w:sz w:val="24"/>
        </w:rPr>
        <w:t>Ch.K?chlin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pour fl?te clarinette et bassoon ou pour violon alto et violoncelle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Ch.K?chlin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本书出售、求购地址：https://www.jiaokey.com/book/detail/40741626.html</w:t>
      </w:r>
    </w:p>
    <w:p>
      <w:r>
        <w:t>更多相关图书推荐：https://www.jiaokey.com</w:t>
      </w:r>
    </w:p>
    <w:p>
      <w:r>
        <w:t>Ch.K?chlin 其他作品：https://www.jiaokey.com/tag/Ch.K?chlin.html</w:t>
      </w:r>
    </w:p>
    <w:p>
      <w:r>
        <w:t>关键词搜索：https://www.jiaokey.com/tag/trio pour fl?te clarinette et bassoon ou pour violon alto et violoncelle.html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