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reeds kopia autoryzowana authorised copy</w:t>
      </w:r>
    </w:p>
    <w:p>
      <w:r>
        <w:rPr>
          <w:rFonts w:ascii="宋体" w:hAnsi="宋体" w:eastAsia="宋体"/>
          <w:sz w:val="24"/>
        </w:rPr>
        <w:t>Walentynowicz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reeds kopia autoryzowana authorised 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Walentynowicz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本书出售、求购地址：https://www.jiaokey.com/book/detail/40741624.html</w:t>
      </w:r>
    </w:p>
    <w:p>
      <w:r>
        <w:t>更多相关图书推荐：https://www.jiaokey.com</w:t>
      </w:r>
    </w:p>
    <w:p>
      <w:r>
        <w:t>Walentynowicz 其他作品：https://www.jiaokey.com/tag/Walentynowicz.html</w:t>
      </w:r>
    </w:p>
    <w:p>
      <w:r>
        <w:t>关键词搜索：https://www.jiaokey.com/tag/trio for reeds kopia autoryzowana authorised 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