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TARENTELLE pour fl?te clarinette et piano opus 6</w:t>
      </w:r>
    </w:p>
    <w:p>
      <w:r>
        <w:rPr>
          <w:rFonts w:ascii="宋体" w:hAnsi="宋体" w:eastAsia="宋体"/>
          <w:sz w:val="24"/>
        </w:rPr>
        <w:t>Camille SAINT-SA?NS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TARENTELLE pour fl?te clarinette et piano opus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SAINT-SA?NS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Musicals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本书出售、求购地址：https://www.jiaokey.com/book/detail/40741607.html</w:t>
      </w:r>
    </w:p>
    <w:p>
      <w:r>
        <w:t>更多相关图书推荐：https://www.jiaokey.com</w:t>
      </w:r>
    </w:p>
    <w:p>
      <w:r>
        <w:t>Camille SAINT-SA?NS 其他作品：https://www.jiaokey.com/tag/Camille SAINT-SA?NS.html</w:t>
      </w:r>
    </w:p>
    <w:p>
      <w:r>
        <w:t>Editions Musicals 出版图书：https://www.jiaokey.com/tag/Editions Musicals.html</w:t>
      </w:r>
    </w:p>
    <w:p>
      <w:r>
        <w:t>关键词搜索：https://www.jiaokey.com/tag/TARENTELLE pour fl?te clarinette et piano opus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