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Normandie Suite on Ancient Airs from Normandy for B? clarinet Quartet SS-284</w:t>
      </w:r>
    </w:p>
    <w:p>
      <w:r>
        <w:rPr>
          <w:rFonts w:ascii="宋体" w:hAnsi="宋体" w:eastAsia="宋体"/>
          <w:sz w:val="24"/>
        </w:rPr>
        <w:t>Yvonne Desportes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Normandie Suite on Ancient Airs from Normandy for B? clarinet Quartet SS-284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Desportes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本书出售、求购地址：https://www.jiaokey.com/book/detail/40741601.html</w:t>
      </w:r>
    </w:p>
    <w:p>
      <w:r>
        <w:t>更多相关图书推荐：https://www.jiaokey.com</w:t>
      </w:r>
    </w:p>
    <w:p>
      <w:r>
        <w:t>Yvonne Desportes 其他作品：https://www.jiaokey.com/tag/Yvonne Desportes.html</w:t>
      </w:r>
    </w:p>
    <w:p>
      <w:r>
        <w:t>关键词搜索：https://www.jiaokey.com/tag/Normandie Suite on Ancient Airs from Normandy for B? clarinet Quartet SS-284.html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