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edition peters No.17a Three Quartets for Flute Violin Viola and Cello K285b K285 K298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edition peters No.17a Three Quartets for Flute Violin Viola and Cello K285b K285 K298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本书出售、求购地址：https://www.jiaokey.com/book/detail/40741584.html</w:t>
      </w:r>
    </w:p>
    <w:p>
      <w:r>
        <w:t>更多相关图书推荐：https://www.jiaokey.com</w:t>
      </w:r>
    </w:p>
    <w:p>
      <w:r>
        <w:t>Editio Peters 出版图书：https://www.jiaokey.com/tag/Editio Peters.html</w:t>
      </w:r>
    </w:p>
    <w:p>
      <w:r>
        <w:t>关键词搜索：https://www.jiaokey.com/tag/edition peters No.17a Three Quartets for Flute Violin Viola and Cello K285b K285 K298.html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