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Nr.4972 Londoner Trios hob.Ⅳ:Nr.1-3 for 2 Flutes Violins and Violoncello</w:t>
      </w:r>
    </w:p>
    <w:p>
      <w:r>
        <w:rPr>
          <w:rFonts w:ascii="宋体" w:hAnsi="宋体" w:eastAsia="宋体"/>
          <w:sz w:val="24"/>
        </w:rPr>
        <w:t>J.Haydn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Nr.4972 Londoner Trios hob.Ⅳ:Nr.1-3 for 2 Flutes Violins and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本书出售、求购地址：https://www.jiaokey.com/book/detail/40741583.html</w:t>
      </w:r>
    </w:p>
    <w:p>
      <w:r>
        <w:t>更多相关图书推荐：https://www.jiaokey.com</w:t>
      </w:r>
    </w:p>
    <w:p>
      <w:r>
        <w:t>J.Haydn 其他作品：https://www.jiaokey.com/tag/J.Haydn.html</w:t>
      </w:r>
    </w:p>
    <w:p>
      <w:r>
        <w:t>C.F.Peters·Frankfurt 出版图书：https://www.jiaokey.com/tag/C.F.Peters·Frankfurt.html</w:t>
      </w:r>
    </w:p>
    <w:p>
      <w:r>
        <w:t>关键词搜索：https://www.jiaokey.com/tag/edition peters Nr.4972 Londoner Trios hob.Ⅳ:Nr.1-3 for 2 Flutes Violins and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