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Double concerto pour Fl?re Clarinette et orchestre 1991 Piano Reduction ED 8078</w:t>
      </w:r>
    </w:p>
    <w:p>
      <w:r>
        <w:rPr>
          <w:rFonts w:ascii="宋体" w:hAnsi="宋体" w:eastAsia="宋体"/>
          <w:sz w:val="24"/>
        </w:rPr>
        <w:t>Jean Fran?aix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Double concerto pour Fl?re Clarinette et orchestre 1991 Piano Reduction ED 8078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Fran?aix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本书出售、求购地址：https://www.jiaokey.com/book/detail/40741572.html</w:t>
      </w:r>
    </w:p>
    <w:p>
      <w:r>
        <w:t>更多相关图书推荐：https://www.jiaokey.com</w:t>
      </w:r>
    </w:p>
    <w:p>
      <w:r>
        <w:t>Jean Fran?aix 其他作品：https://www.jiaokey.com/tag/Jean Fran?aix.html</w:t>
      </w:r>
    </w:p>
    <w:p>
      <w:r>
        <w:t>SCHOTT 出版图书：https://www.jiaokey.com/tag/SCHOTT.html</w:t>
      </w:r>
    </w:p>
    <w:p>
      <w:r>
        <w:t>关键词搜索：https://www.jiaokey.com/tag/Double concerto pour Fl?re Clarinette et orchestre 1991 Piano Reduction ED 8078.html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