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music Sonata in D major for transverse flute Violin and Basso continuo BA 6810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music Sonata in D major for transverse flute Violin and Basso continuo BA 6810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本书出售、求购地址：https://www.jiaokey.com/book/detail/40741565.html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关键词搜索：https://www.jiaokey.com/tag/flute music Sonata in D major for transverse flute Violin and Basso continuo BA 6810.html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