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Hommage à Bellini Duet for cor anglais and harp Nr.0076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Hommage à Bellini Duet for cor anglais and harp Nr.0076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Karthause-Schmülling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本书出售、求购地址：https://www.jiaokey.com/book/detail/40741550.html</w:t>
      </w:r>
    </w:p>
    <w:p>
      <w:r>
        <w:t>更多相关图书推荐：https://www.jiaokey.com</w:t>
      </w:r>
    </w:p>
    <w:p>
      <w:r>
        <w:t>Karthause-Schmülling 出版图书：https://www.jiaokey.com/tag/Karthause-Schmülling.html</w:t>
      </w:r>
    </w:p>
    <w:p>
      <w:r>
        <w:t>关键词搜索：https://www.jiaokey.com/tag/Hommage à Bellini Duet for cor anglais and harp Nr.0076.html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