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Entrata for Brass Instruments and Timpani score SHS 3006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Entrata for Brass Instruments and Timpani score SHS 3006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本书出售、求购地址：https://www.jiaokey.com/book/detail/40741548.html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关键词搜索：https://www.jiaokey.com/tag/Entrata for Brass Instruments and Timpani score SHS 3006.html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