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 d-Moll für Kontraba? und Streichquartett Partitur und Stimmen manuskript-vervielf?ltigung KRM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 d-Moll für Kontraba? und Streichquartett Partitur und Stimmen manuskript-vervielf?ltigung KRM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本书出售、求购地址：https://www.jiaokey.com/book/detail/40741542.html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关键词搜索：https://www.jiaokey.com/tag/Romanze d-Moll für Kontraba? und Streichquartett Partitur und Stimmen manuskript-vervielf?ltigung KRM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