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Clarinet and String Quartet in F sharp minor Op.10 MR 1666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Clarinet and String Quartet in F sharp minor Op.10 MR 1666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本书出售、求购地址：https://www.jiaokey.com/book/detail/40741527.html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关键词搜索：https://www.jiaokey.com/tag/Quintet for Clarinet and String Quartet in F sharp minor Op.10 MR 1666.html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