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sonata Op.10/1 oppitz UT 50111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sonata Op.10/1 oppitz UT 50111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本书出售、求购地址：https://www.jiaokey.com/book/detail/40741522.html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关键词搜索：https://www.jiaokey.com/tag/piano sonata Op.10/1 oppitz UT 50111.html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