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JURY PSYCHOLOGY SOCIAL ASPECTS OF TRIAL PROCESSES  PSYCHOLOGY IN THE COURTROOM</w:t>
      </w:r>
    </w:p>
    <w:p>
      <w:r>
        <w:rPr>
          <w:rFonts w:ascii="宋体" w:hAnsi="宋体" w:eastAsia="宋体"/>
          <w:sz w:val="24"/>
        </w:rPr>
        <w:t>JOEL D.LIEBERMAN AND DANIEL A.KRAUSS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JURY PSYCHOLOGY SOCIAL ASPECTS OF TRIAL PROCESSES  PSYCHOLOGY IN THE COURTROOM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D.LIEBERMAN AND DANIEL A.KRAUSS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本书出售、求购地址：https://www.jiaokey.com/book/detail/40741478.html</w:t>
      </w:r>
    </w:p>
    <w:p>
      <w:r>
        <w:t>更多相关图书推荐：https://www.jiaokey.com</w:t>
      </w:r>
    </w:p>
    <w:p>
      <w:r>
        <w:t>JOEL D.LIEBERMAN AND DANIEL A.KRAUSS 其他作品：https://www.jiaokey.com/tag/JOEL D.LIEBERMAN AND DANIEL A.KRAUSS.html</w:t>
      </w:r>
    </w:p>
    <w:p>
      <w:r>
        <w:t>ASHGATE 出版图书：https://www.jiaokey.com/tag/ASHGATE.html</w:t>
      </w:r>
    </w:p>
    <w:p>
      <w:r>
        <w:t>关键词搜索：https://www.jiaokey.com/tag/JURY PSYCHOLOGY SOCIAL ASPECTS OF TRIAL PROCESSES  PSYCHOLOGY IN THE COURTROOM.html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