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DEMOCRACIES PERISH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DEMOCRACIES PERISH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本书出售、求购地址：https://www.jiaokey.com/book/detail/40741391.html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关键词搜索：https://www.jiaokey.com/tag/HOW DEMOCRACIES PERISH.html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