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SLOUCHING TOWARDS GOMORRAH  MODERN LIBERALISM AND AMERICAN DECLINE</w:t>
      </w:r>
    </w:p>
    <w:p>
      <w:r>
        <w:rPr>
          <w:rFonts w:ascii="宋体" w:hAnsi="宋体" w:eastAsia="宋体"/>
          <w:sz w:val="24"/>
        </w:rPr>
        <w:t>ROBERT H.BORK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SLOUCHING TOWARDS GOMORRAH  MODERN LIBERALISM AND AMERICAN DECLINE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H.BORK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本书出售、求购地址：https://www.jiaokey.com/book/detail/40741359.html</w:t>
      </w:r>
    </w:p>
    <w:p>
      <w:r>
        <w:t>更多相关图书推荐：https://www.jiaokey.com</w:t>
      </w:r>
    </w:p>
    <w:p>
      <w:r>
        <w:t>ROBERT H.BORK 其他作品：https://www.jiaokey.com/tag/ROBERT H.BORK.html</w:t>
      </w:r>
    </w:p>
    <w:p>
      <w:r>
        <w:t>HARPER PERENNIAL 出版图书：https://www.jiaokey.com/tag/HARPER PERENNIAL.html</w:t>
      </w:r>
    </w:p>
    <w:p>
      <w:r>
        <w:t>关键词搜索：https://www.jiaokey.com/tag/SLOUCHING TOWARDS GOMORRAH  MODERN LIBERALISM AND AMERICAN DECLINE.html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