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 90/91  ELEVENTH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 90/91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本书出售、求购地址：https://www.jiaokey.com/book/detail/40741283.html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关键词搜索：https://www.jiaokey.com/tag/WORLD POLITICS  90/91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