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POLICEWOMEN  A SOCIOLOGICAL STUDY OF A NEW ROLE</w:t>
      </w:r>
    </w:p>
    <w:p>
      <w:r>
        <w:rPr>
          <w:rFonts w:ascii="宋体" w:hAnsi="宋体" w:eastAsia="宋体"/>
          <w:sz w:val="24"/>
        </w:rPr>
        <w:t>DR.AMARJIT MAHAJAN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POLICEWOMEN  A SOCIOLOGICAL STUDY OF A NEW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DR.AMARJIT MAHAJAN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DEEP &amp;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本书出售、求购地址：https://www.jiaokey.com/book/detail/40741275.html</w:t>
      </w:r>
    </w:p>
    <w:p>
      <w:r>
        <w:t>更多相关图书推荐：https://www.jiaokey.com</w:t>
      </w:r>
    </w:p>
    <w:p>
      <w:r>
        <w:t>DR.AMARJIT MAHAJAN 其他作品：https://www.jiaokey.com/tag/DR.AMARJIT MAHAJAN.html</w:t>
      </w:r>
    </w:p>
    <w:p>
      <w:r>
        <w:t>DEEP &amp; PUBLICATIONS 出版图书：https://www.jiaokey.com/tag/DEEP &amp; PUBLICATIONS.html</w:t>
      </w:r>
    </w:p>
    <w:p>
      <w:r>
        <w:t>关键词搜索：https://www.jiaokey.com/tag/INDIAN POLICEWOMEN  A SOCIOLOGICAL STUDY OF A NEW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