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SIXTH ASIA-EUROPE SYMPOSIUM ON PROCESSING AND PROPERTIES OF REINFORCED POLYMERS</w:t>
      </w:r>
    </w:p>
    <w:p>
      <w:r>
        <w:rPr>
          <w:rFonts w:ascii="宋体" w:hAnsi="宋体" w:eastAsia="宋体"/>
          <w:sz w:val="24"/>
        </w:rPr>
        <w:t>MINGQIU ZHANG AND YIUWING MAI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SIXTH ASIA-EUROPE SYMPOSIUM ON PROCESSING AND PROPERTIES OF REINFORCED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MINGQIU ZHANG AND YIUWING MAI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本书出售、求购地址：https://www.jiaokey.com/book/detail/40741247.html</w:t>
      </w:r>
    </w:p>
    <w:p>
      <w:r>
        <w:t>更多相关图书推荐：https://www.jiaokey.com</w:t>
      </w:r>
    </w:p>
    <w:p>
      <w:r>
        <w:t>MINGQIU ZHANG AND YIUWING MAI 其他作品：https://www.jiaokey.com/tag/MINGQIU ZHANG AND YIUWING MAI.html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关键词搜索：https://www.jiaokey.com/tag/PROCEEDINGS OF THE SIXTH ASIA-EUROPE SYMPOSIUM ON PROCESSING AND PROPERTIES OF REINFORCED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