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Bote Bock Historical Repertoire Volume 4 Wilhelm Kempff Bach Transcriptions for piano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Bote Bock Historical Repertoire Volume 4 Wilhelm Kempff Bach Transcriptions for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Ernst Eulenburg GmbH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本书出售、求购地址：https://www.jiaokey.com/book/detail/40741238.html</w:t>
      </w:r>
    </w:p>
    <w:p>
      <w:r>
        <w:t>更多相关图书推荐：https://www.jiaokey.com</w:t>
      </w:r>
    </w:p>
    <w:p>
      <w:r>
        <w:t>Ernst Eulenburg GmbH 出版图书：https://www.jiaokey.com/tag/Ernst Eulenburg GmbH.html</w:t>
      </w:r>
    </w:p>
    <w:p>
      <w:r>
        <w:t>关键词搜索：https://www.jiaokey.com/tag/Bote Bock Historical Repertoire Volume 4 Wilhelm Kempff Bach Transcriptions for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