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en partition AL.7 884</w:t>
      </w:r>
    </w:p>
    <w:p>
      <w:r>
        <w:rPr>
          <w:rFonts w:ascii="宋体" w:hAnsi="宋体" w:eastAsia="宋体"/>
          <w:sz w:val="24"/>
        </w:rPr>
        <w:t>Gabriel Pierné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en partition AL.7 884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Pierné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本书出售、求购地址：https://www.jiaokey.com/book/detail/40741229.html</w:t>
      </w:r>
    </w:p>
    <w:p>
      <w:r>
        <w:t>更多相关图书推荐：https://www.jiaokey.com</w:t>
      </w:r>
    </w:p>
    <w:p>
      <w:r>
        <w:t>Gabriel Pierné 其他作品：https://www.jiaokey.com/tag/Gabriel Pierné.html</w:t>
      </w:r>
    </w:p>
    <w:p>
      <w:r>
        <w:t>ALPHONSE LEDUC 出版图书：https://www.jiaokey.com/tag/ALPHONSE LEDUC.html</w:t>
      </w:r>
    </w:p>
    <w:p>
      <w:r>
        <w:t>关键词搜索：https://www.jiaokey.com/tag/collection en partition AL.7 884.html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