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HALT IM GEDACHTNIS JESUM CHRIST kantate nr.67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HALT IM GEDACHTNIS JESUM CHRIST kantate nr.67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本书出售、求购地址：https://www.jiaokey.com/book/detail/40741194.html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editions peters 出版图书：https://www.jiaokey.com/tag/editions peters.html</w:t>
      </w:r>
    </w:p>
    <w:p>
      <w:r>
        <w:t>关键词搜索：https://www.jiaokey.com/tag/HALT IM GEDACHTNIS JESUM CHRIST kantate nr.67.html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