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Fingering Piano Solo no.67393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Fingering Piano Solo no.67393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本书出售、求购地址：https://www.jiaokey.com/book/detail/40741174.html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关键词搜索：https://www.jiaokey.com/tag/The Art of Fingering Piano Solo no.67393.html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