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Ⅰ in Bb K317d for clarinet violin viola and cello MR 2141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Ⅰ in Bb K317d for clarinet violin viola and cello MR 2141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本书出售、求购地址：https://www.jiaokey.com/book/detail/40741172.html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Breitkopf &amp; Hartel 出版图书：https://www.jiaokey.com/tag/Breitkopf &amp; Hartel.html</w:t>
      </w:r>
    </w:p>
    <w:p>
      <w:r>
        <w:t>关键词搜索：https://www.jiaokey.com/tag/Quartet Ⅰ in Bb K317d for clarinet violin viola and cello MR 2141.html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