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for clarinet &amp; String MR1103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for clarinet &amp; String MR1103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本书出售、求购地址：https://www.jiaokey.com/book/detail/40741171.html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关键词搜索：https://www.jiaokey.com/tag/Quartet for clarinet &amp; String MR1103.html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