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Violin Clarinet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Violin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本书出售、求购地址：https://www.jiaokey.com/book/detail/40741166.html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 for Violin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