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Ⅳ B-Dur fur 2 Violinen Violoncello und KontrabaB Viola ad Lib DM 254</w:t>
      </w:r>
    </w:p>
    <w:p>
      <w:r>
        <w:rPr>
          <w:rFonts w:ascii="宋体" w:hAnsi="宋体" w:eastAsia="宋体"/>
          <w:sz w:val="24"/>
        </w:rPr>
        <w:t>Gioacchino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Ⅳ B-Dur fur 2 Violinen Violoncello und KontrabaB Viola ad Lib DM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Gioacchino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本书出售、求购地址：https://www.jiaokey.com/book/detail/40741162.html</w:t>
      </w:r>
    </w:p>
    <w:p>
      <w:r>
        <w:t>更多相关图书推荐：https://www.jiaokey.com</w:t>
      </w:r>
    </w:p>
    <w:p>
      <w:r>
        <w:t>Gioacchino Rossini 其他作品：https://www.jiaokey.com/tag/Gioacchino Rossini.html</w:t>
      </w:r>
    </w:p>
    <w:p>
      <w:r>
        <w:t>关键词搜索：https://www.jiaokey.com/tag/Sonata Ⅳ B-Dur fur 2 Violinen Violoncello und KontrabaB Viola ad Lib DM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