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Ubergange Klarinette Violine Viola Violoncello Partitur &amp; Stimmen 06 765</w:t>
      </w:r>
    </w:p>
    <w:p>
      <w:r>
        <w:rPr>
          <w:rFonts w:ascii="宋体" w:hAnsi="宋体" w:eastAsia="宋体"/>
          <w:sz w:val="24"/>
        </w:rPr>
        <w:t>Martin Bjelik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Ubergange Klarinette Violine Viola Violoncello Partitur &amp; Stimmen 06 765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Bjelik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本书出售、求购地址：https://www.jiaokey.com/book/detail/40741158.html</w:t>
      </w:r>
    </w:p>
    <w:p>
      <w:r>
        <w:t>更多相关图书推荐：https://www.jiaokey.com</w:t>
      </w:r>
    </w:p>
    <w:p>
      <w:r>
        <w:t>Martin Bjelik 其他作品：https://www.jiaokey.com/tag/Martin Bjelik.html</w:t>
      </w:r>
    </w:p>
    <w:p>
      <w:r>
        <w:t>关键词搜索：https://www.jiaokey.com/tag/Ubergange Klarinette Violine Viola Violoncello Partitur &amp; Stimmen 06 765.html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