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klarinette und fagott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klarinette und 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本书出售、求购地址：https://www.jiaokey.com/book/detail/40741135.html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for oboe klarinette und 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