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sonatas for flute bassoon and piano or viola cello and piano giuseppe piccioli No.1861</w:t>
      </w:r>
    </w:p>
    <w:p>
      <w:r>
        <w:rPr>
          <w:rFonts w:ascii="宋体" w:hAnsi="宋体" w:eastAsia="宋体"/>
          <w:sz w:val="24"/>
        </w:rPr>
        <w:t>Carl Philipp Emanuel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sonatas for flute bassoon and piano or viola cello and piano giuseppe piccioli No.1861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Philipp Emanuel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本书出售、求购地址：https://www.jiaokey.com/book/detail/40741059.html</w:t>
      </w:r>
    </w:p>
    <w:p>
      <w:r>
        <w:t>更多相关图书推荐：https://www.jiaokey.com</w:t>
      </w:r>
    </w:p>
    <w:p>
      <w:r>
        <w:t>Carl Philipp Emanuel Bach 其他作品：https://www.jiaokey.com/tag/Carl Philipp Emanuel Bach.html</w:t>
      </w:r>
    </w:p>
    <w:p>
      <w:r>
        <w:t>关键词搜索：https://www.jiaokey.com/tag/six sonatas for flute bassoon and piano or viola cello and piano giuseppe piccioli No.1861.html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