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Sechs Bagatellen für bl?serquintett stimmen ED 6407</w:t>
      </w:r>
    </w:p>
    <w:p>
      <w:r>
        <w:rPr>
          <w:rFonts w:ascii="宋体" w:hAnsi="宋体" w:eastAsia="宋体"/>
          <w:sz w:val="24"/>
        </w:rPr>
        <w:t>Gy?rgy Ligeti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Sechs Bagatellen für bl?serquintett stimmen ED 6407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Gy?rgy Ligeti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SCHOTT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本书出售、求购地址：https://www.jiaokey.com/book/detail/40741057.html</w:t>
      </w:r>
    </w:p>
    <w:p>
      <w:r>
        <w:t>更多相关图书推荐：https://www.jiaokey.com</w:t>
      </w:r>
    </w:p>
    <w:p>
      <w:r>
        <w:t>Gy?rgy Ligeti 其他作品：https://www.jiaokey.com/tag/Gy?rgy Ligeti.html</w:t>
      </w:r>
    </w:p>
    <w:p>
      <w:r>
        <w:t>SCHOTT 出版图书：https://www.jiaokey.com/tag/SCHOTT.html</w:t>
      </w:r>
    </w:p>
    <w:p>
      <w:r>
        <w:t>关键词搜索：https://www.jiaokey.com/tag/Sechs Bagatellen für bl?serquintett stimmen ED 6407.html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